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785BF3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99Б</w:t>
      </w:r>
      <w:r w:rsidR="00A73BEE">
        <w:rPr>
          <w:color w:val="26282F"/>
        </w:rPr>
        <w:t xml:space="preserve"> по ул. </w:t>
      </w:r>
      <w:r>
        <w:rPr>
          <w:color w:val="26282F"/>
        </w:rPr>
        <w:t>Павлюхина</w:t>
      </w:r>
      <w:r w:rsidR="00F45CE8" w:rsidRPr="00F45CE8">
        <w:rPr>
          <w:color w:val="26282F"/>
        </w:rPr>
        <w:t xml:space="preserve"> г. Казань</w:t>
      </w:r>
      <w:r w:rsidR="003F1316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Default="00E84F4A" w:rsidP="004A6D5B">
            <w:r w:rsidRPr="009B197A">
              <w:t>Установка и разборка елки (центральной)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состоя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Pr="00980105" w:rsidRDefault="00E84F4A" w:rsidP="003F1316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3F1316" w:rsidRPr="00153999" w:rsidTr="00925D2D">
        <w:trPr>
          <w:jc w:val="center"/>
        </w:trPr>
        <w:tc>
          <w:tcPr>
            <w:tcW w:w="1825" w:type="dxa"/>
            <w:vMerge/>
            <w:vAlign w:val="center"/>
          </w:tcPr>
          <w:p w:rsidR="003F1316" w:rsidRPr="00980105" w:rsidRDefault="003F1316" w:rsidP="003F1316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3F1316" w:rsidRPr="00980105" w:rsidRDefault="003F1316" w:rsidP="003F1316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3F1316" w:rsidRPr="00980105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6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Провели по мере необходимости подстриг кустов и посадку новых кустов </w:t>
            </w:r>
          </w:p>
        </w:tc>
      </w:tr>
      <w:tr w:rsidR="003F1316" w:rsidRPr="00153999" w:rsidTr="00925D2D">
        <w:trPr>
          <w:jc w:val="center"/>
        </w:trPr>
        <w:tc>
          <w:tcPr>
            <w:tcW w:w="1825" w:type="dxa"/>
            <w:vMerge/>
            <w:vAlign w:val="center"/>
          </w:tcPr>
          <w:p w:rsidR="003F1316" w:rsidRPr="00980105" w:rsidRDefault="003F1316" w:rsidP="003F1316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3F1316" w:rsidRPr="00980105" w:rsidRDefault="003F1316" w:rsidP="003F1316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3F1316" w:rsidRPr="00980105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6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3F1316" w:rsidRPr="00153999" w:rsidTr="00925D2D">
        <w:trPr>
          <w:jc w:val="center"/>
        </w:trPr>
        <w:tc>
          <w:tcPr>
            <w:tcW w:w="1825" w:type="dxa"/>
            <w:vMerge/>
            <w:vAlign w:val="center"/>
          </w:tcPr>
          <w:p w:rsidR="003F1316" w:rsidRPr="00980105" w:rsidRDefault="003F1316" w:rsidP="003F1316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3F1316" w:rsidRPr="00980105" w:rsidRDefault="003F1316" w:rsidP="003F1316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3F1316" w:rsidRPr="00980105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6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Провели подсев газона и внесли удобрения </w:t>
            </w:r>
          </w:p>
        </w:tc>
      </w:tr>
      <w:tr w:rsidR="003F1316" w:rsidRPr="00153999" w:rsidTr="00925D2D">
        <w:trPr>
          <w:jc w:val="center"/>
        </w:trPr>
        <w:tc>
          <w:tcPr>
            <w:tcW w:w="1825" w:type="dxa"/>
            <w:vMerge/>
            <w:vAlign w:val="center"/>
          </w:tcPr>
          <w:p w:rsidR="003F1316" w:rsidRPr="00980105" w:rsidRDefault="003F1316" w:rsidP="003F1316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3F1316" w:rsidRPr="00980105" w:rsidRDefault="003F1316" w:rsidP="003F1316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3F1316" w:rsidRPr="00980105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6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3F1316" w:rsidRPr="00153999" w:rsidTr="00925D2D">
        <w:trPr>
          <w:jc w:val="center"/>
        </w:trPr>
        <w:tc>
          <w:tcPr>
            <w:tcW w:w="1825" w:type="dxa"/>
            <w:vMerge/>
            <w:vAlign w:val="center"/>
          </w:tcPr>
          <w:p w:rsidR="003F1316" w:rsidRPr="00980105" w:rsidRDefault="003F1316" w:rsidP="003F1316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3F1316" w:rsidRPr="00980105" w:rsidRDefault="003F1316" w:rsidP="003F1316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3F1316" w:rsidRPr="00980105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6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3F1316" w:rsidRPr="00153999" w:rsidTr="00925D2D">
        <w:trPr>
          <w:jc w:val="center"/>
        </w:trPr>
        <w:tc>
          <w:tcPr>
            <w:tcW w:w="1825" w:type="dxa"/>
            <w:vMerge/>
            <w:vAlign w:val="center"/>
          </w:tcPr>
          <w:p w:rsidR="003F1316" w:rsidRPr="00980105" w:rsidRDefault="003F1316" w:rsidP="003F1316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3F1316" w:rsidRPr="00980105" w:rsidRDefault="003F1316" w:rsidP="003F1316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3F1316" w:rsidRPr="00980105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6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Укладка бетонного основания и резинового покрытия на детской площадке </w:t>
            </w:r>
          </w:p>
        </w:tc>
      </w:tr>
      <w:tr w:rsidR="003F1316" w:rsidRPr="00153999" w:rsidTr="00925D2D">
        <w:trPr>
          <w:jc w:val="center"/>
        </w:trPr>
        <w:tc>
          <w:tcPr>
            <w:tcW w:w="1825" w:type="dxa"/>
            <w:vMerge/>
            <w:vAlign w:val="center"/>
          </w:tcPr>
          <w:p w:rsidR="003F1316" w:rsidRPr="00980105" w:rsidRDefault="003F1316" w:rsidP="003F1316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3F1316" w:rsidRPr="00980105" w:rsidRDefault="003F1316" w:rsidP="003F1316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3F1316" w:rsidRPr="00980105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6" w:rsidRDefault="003F1316" w:rsidP="003F1316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Установил на пешеходных дорожках </w:t>
            </w: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</w:t>
      </w:r>
      <w:bookmarkStart w:id="1" w:name="_GoBack"/>
      <w:bookmarkEnd w:id="1"/>
      <w:r w:rsidR="00A8538F">
        <w:rPr>
          <w:b w:val="0"/>
          <w:bCs w:val="0"/>
          <w:color w:val="26282F"/>
        </w:rPr>
        <w:t xml:space="preserve">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32" w:rsidRDefault="00F73132">
      <w:r>
        <w:separator/>
      </w:r>
    </w:p>
  </w:endnote>
  <w:endnote w:type="continuationSeparator" w:id="0">
    <w:p w:rsidR="00F73132" w:rsidRDefault="00F7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32" w:rsidRDefault="00F73132">
      <w:r>
        <w:separator/>
      </w:r>
    </w:p>
  </w:footnote>
  <w:footnote w:type="continuationSeparator" w:id="0">
    <w:p w:rsidR="00F73132" w:rsidRDefault="00F7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4F52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316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40A6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5BF3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1DAB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132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3D4E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53A3B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89FB-B719-4A20-83C7-58057934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5</cp:revision>
  <cp:lastPrinted>2018-05-15T07:35:00Z</cp:lastPrinted>
  <dcterms:created xsi:type="dcterms:W3CDTF">2020-10-12T07:56:00Z</dcterms:created>
  <dcterms:modified xsi:type="dcterms:W3CDTF">2021-02-05T06:59:00Z</dcterms:modified>
</cp:coreProperties>
</file>